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53 vom 2. März 2020</w:t>
      </w:r>
    </w:p>
    <w:p>
      <w:r>
        <w:t>FR Kantonsgericht, 2020-03-02, FR</w:t>
      </w:r>
    </w:p>
    <w:p>
      <w:r>
        <w:rPr>
          <w:b/>
        </w:rPr>
        <w:t xml:space="preserve">Quelle: </w:t>
      </w:r>
      <w:r>
        <w:t>https://mcp.opencaselaw.ch/entscheid/fr_gerichte_101 2020 53</w:t>
      </w:r>
    </w:p>
    <w:p>
      <w:r>
        <w:t>FR: FR_GERICHTE 101 2020 53 du 2 mars 2020</w:t>
      </w:r>
    </w:p>
    <w:p>
      <w:r>
        <w:t>IT: FR_GERICHTE 101 2020 53 del 2 marzo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Les frais judiciaires d'appel, fixés à CHF 800.-, seront supportés par l'appelant, qui succombe (art. 106 al. 1 CPC). Il n'est pas alloué de dépens à l'intimée, qui n'a pas été invitée à déposer une réponse. la Cour arrête : I. L'appel est rejeté. Partant, la décision prononcée le 4 décembre 2019 par le Président du Tribunal civil de la Sarine est confirmée. II. La requête d'assistance judiciaire présentée pour l'appel par A.________ est rejetée. III. Les frais judiciaires d'appel, fixés à CHF 800.-, sont mis à la charge de A.________. Il n'est pas alloué de dépens à B.________ pour la procédure d'appel.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mars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